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书名：梵纲经菩萨戒本丛解</w:t>
      </w:r>
    </w:p>
    <w:p>
      <w:r>
        <w:t>作者：李圆净居士</w:t>
      </w:r>
    </w:p>
    <w:p>
      <w:r>
        <w:t>出版社：1999.10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梵纲经菩萨戒本丛解 评论地址：https://www.jiaokey.com/book/detail/11348479.html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