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书名：法西斯主义的理论与实际</w:t>
      </w:r>
    </w:p>
    <w:p>
      <w:r>
        <w:t>作者：藤井悌著；邢墨卿，陈实骅译</w:t>
      </w:r>
    </w:p>
    <w:p>
      <w:r>
        <w:t>出版社：新生合书局</w:t>
      </w:r>
    </w:p>
    <w:p>
      <w:r>
        <w:t>出版日期：1929.12</w:t>
      </w:r>
    </w:p>
    <w:p>
      <w:r>
        <w:t>总页数：167</w:t>
      </w:r>
    </w:p>
    <w:p>
      <w:r>
        <w:t>更多请访问教客网: www.jiaokey.com</w:t>
      </w:r>
    </w:p>
    <w:p>
      <w:r>
        <w:t>法西斯主义的理论与实际 评论地址：https://www.jiaokey.com/book/detail/11348457.html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