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书名：法西斯蒂及其政治</w:t>
      </w:r>
    </w:p>
    <w:p>
      <w:r>
        <w:t>作者：萧文哲著</w:t>
      </w:r>
    </w:p>
    <w:p>
      <w:r>
        <w:t>出版社：神州国光社</w:t>
      </w:r>
    </w:p>
    <w:p>
      <w:r>
        <w:t>出版日期：1933.02</w:t>
      </w:r>
    </w:p>
    <w:p>
      <w:r>
        <w:t>总页数：228</w:t>
      </w:r>
    </w:p>
    <w:p>
      <w:r>
        <w:t>更多请访问教客网: www.jiaokey.com</w:t>
      </w:r>
    </w:p>
    <w:p>
      <w:r>
        <w:t>法西斯蒂及其政治 评论地址：https://www.jiaokey.com/book/detail/11348454.html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