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书名：法西斯蒂的世界观</w:t>
      </w:r>
    </w:p>
    <w:p>
      <w:r>
        <w:t>作者：（英国）巴翁著；刘麟生译</w:t>
      </w:r>
    </w:p>
    <w:p>
      <w:r>
        <w:t>出版社：真美善书店</w:t>
      </w:r>
    </w:p>
    <w:p>
      <w:r>
        <w:t>出版日期：1929.09</w:t>
      </w:r>
    </w:p>
    <w:p>
      <w:r>
        <w:t>总页数：142</w:t>
      </w:r>
    </w:p>
    <w:p>
      <w:r>
        <w:t>更多请访问教客网: www.jiaokey.com</w:t>
      </w:r>
    </w:p>
    <w:p>
      <w:r>
        <w:t>法西斯蒂的世界观 评论地址：https://www.jiaokey.com/book/detail/11348453.html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