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下</w:t>
      </w:r>
    </w:p>
    <w:p>
      <w:r>
        <w:t>作者：威廉·布洛斯著；孙望涛译</w:t>
      </w:r>
    </w:p>
    <w:p>
      <w:r>
        <w:t>出版社：上海亚东图书馆</w:t>
      </w:r>
    </w:p>
    <w:p>
      <w:r>
        <w:t>出版日期：1929.09</w:t>
      </w:r>
    </w:p>
    <w:p>
      <w:r>
        <w:t>总页数：991</w:t>
      </w:r>
    </w:p>
    <w:p>
      <w:r>
        <w:t>更多请访问教客网: www.jiaokey.com</w:t>
      </w:r>
    </w:p>
    <w:p>
      <w:r>
        <w:t>法国革命史  下 评论地址：https://www.jiaokey.com/book/detail/11348422.html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