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上</w:t>
      </w:r>
    </w:p>
    <w:p>
      <w:r>
        <w:rPr>
          <w:rFonts w:ascii="宋体" w:hAnsi="宋体" w:eastAsia="宋体"/>
          <w:sz w:val="24"/>
        </w:rPr>
        <w:t>威廉·布洛斯著；孙望涛译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威廉·布洛斯著；孙望涛译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本书出售、求购地址：https://www.jiaokey.com/book/detail/11348421.html</w:t>
      </w:r>
    </w:p>
    <w:p>
      <w:r>
        <w:t>更多相关图书推荐：https://www.jiaokey.com</w:t>
      </w:r>
    </w:p>
    <w:p>
      <w:r>
        <w:t>威廉·布洛斯著；孙望涛译 其他作品：https://www.jiaokey.com/tag/威廉·布洛斯著；孙望涛译.html</w:t>
      </w:r>
    </w:p>
    <w:p>
      <w:r>
        <w:t>上海亚东图书馆 出版图书：https://www.jiaokey.com/tag/上海亚东图书馆.html</w:t>
      </w:r>
    </w:p>
    <w:p>
      <w:r>
        <w:t>关键词搜索：https://www.jiaokey.com/tag/法国革命史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