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恶意传播代码：Windows病毒防护</w:t>
      </w:r>
    </w:p>
    <w:p>
      <w:r>
        <w:rPr>
          <w:rFonts w:ascii="宋体" w:hAnsi="宋体" w:eastAsia="宋体"/>
          <w:sz w:val="24"/>
        </w:rPr>
        <w:t>（美）Roger A.Grimes著；张志斌，贾旺盛等译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恶意传播代码：Windows病毒防护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A.Grimes著；张志斌，贾旺盛等译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本书出售、求购地址：https://www.jiaokey.com/book/detail/11348393.html</w:t>
      </w:r>
    </w:p>
    <w:p>
      <w:r>
        <w:t>更多相关图书推荐：https://www.jiaokey.com</w:t>
      </w:r>
    </w:p>
    <w:p>
      <w:r>
        <w:t>（美）Roger A.Grimes著；张志斌，贾旺盛等译 其他作品：https://www.jiaokey.com/tag/（美）Roger A.Grimes著；张志斌，贾旺盛等译.html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关键词搜索：https://www.jiaokey.com/tag/恶意传播代码：Windows病毒防护.html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