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东汉前中国史纲  第2版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东汉前中国史纲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本书出售、求购地址：https://www.jiaokey.com/book/detail/11348337.html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青年书店 出版图书：https://www.jiaokey.com/tag/青年书店.html</w:t>
      </w:r>
    </w:p>
    <w:p>
      <w:r>
        <w:t>关键词搜索：https://www.jiaokey.com/tag/东汉前中国史纲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