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东方的智慧：75位诺贝尔奖得主共识的启示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东方的智慧：75位诺贝尔奖得主共识的启示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本书出售、求购地址：https://www.jiaokey.com/book/detail/11348334.html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关键词搜索：https://www.jiaokey.com/tag/东方的智慧：75位诺贝尔奖得主共识的启示.html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