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二函第3册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殿板广群芳谱  二函第3册 评论地址：https://www.jiaokey.com/book/detail/11348282.html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