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书名：电子技术实验与课程设计指导  数字电路分册</w:t>
      </w:r>
    </w:p>
    <w:p>
      <w:r>
        <w:t>作者：许小军编著</w:t>
      </w:r>
    </w:p>
    <w:p>
      <w:r>
        <w:t>出版社：南京：东南大学出版社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电子技术实验与课程设计指导  数字电路分册 评论地址：https://www.jiaokey.com/book/detail/11348271.html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