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书名：帝国主义之政治的解剖</w:t>
      </w:r>
    </w:p>
    <w:p>
      <w:r>
        <w:t>作者：美国皮蔼尔著；业秋原译</w:t>
      </w:r>
    </w:p>
    <w:p>
      <w:r>
        <w:t>出版社：上海联合书店</w:t>
      </w:r>
    </w:p>
    <w:p>
      <w:r>
        <w:t>出版日期：1920.11</w:t>
      </w:r>
    </w:p>
    <w:p>
      <w:r>
        <w:t>总页数：204</w:t>
      </w:r>
    </w:p>
    <w:p>
      <w:r>
        <w:t>更多请访问教客网: www.jiaokey.com</w:t>
      </w:r>
    </w:p>
    <w:p>
      <w:r>
        <w:t>帝国主义之政治的解剖 评论地址：https://www.jiaokey.com/book/detail/11348223.html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