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书名：地面目标与背景的红外特征</w:t>
      </w:r>
    </w:p>
    <w:p>
      <w:r>
        <w:t>作者：宣益民等著</w:t>
      </w:r>
    </w:p>
    <w:p>
      <w:r>
        <w:t>出版社：北京：国防工业出版社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地面目标与背景的红外特征 评论地址：https://www.jiaokey.com/book/detail/11348216.html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