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地藏菩萨的大愿法门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地藏菩萨的大愿法门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本书出售、求购地址：https://www.jiaokey.com/book/detail/11348209.html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关键词搜索：https://www.jiaokey.com/tag/地藏菩萨的大愿法门.html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