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书名：登上学习快车  新课程学习方式的革命</w:t>
      </w:r>
    </w:p>
    <w:p>
      <w:r>
        <w:t>作者：王灿明主编</w:t>
      </w:r>
    </w:p>
    <w:p>
      <w:r>
        <w:t>出版社：上海：上海教育出版社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登上学习快车  新课程学习方式的革命 评论地址：https://www.jiaokey.com/book/detail/11348196.html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