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书名：德工人拥护希特勒，其故安在？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德工人拥护希特勒，其故安在？ 评论地址：https://www.jiaokey.com/book/detail/11348162.html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