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书名：大凉山夷品考察记  第2版</w:t>
      </w:r>
    </w:p>
    <w:p>
      <w:r>
        <w:t>作者：会昭抡著</w:t>
      </w:r>
    </w:p>
    <w:p>
      <w:r>
        <w:t>出版社：求真社</w:t>
      </w:r>
    </w:p>
    <w:p>
      <w:r>
        <w:t>出版日期：1947.08</w:t>
      </w:r>
    </w:p>
    <w:p>
      <w:r>
        <w:t>总页数：316</w:t>
      </w:r>
    </w:p>
    <w:p>
      <w:r>
        <w:t>更多请访问教客网: www.jiaokey.com</w:t>
      </w:r>
    </w:p>
    <w:p>
      <w:r>
        <w:t>大凉山夷品考察记  第2版 评论地址：https://www.jiaokey.com/book/detail/11348098.html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