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书名：大理院判决例全集  覆判暂行条例</w:t>
      </w:r>
    </w:p>
    <w:p>
      <w:r>
        <w:t>作者：朱鸿达主编</w:t>
      </w:r>
    </w:p>
    <w:p>
      <w:r>
        <w:t>出版社：世界书局,1936.03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大理院判决例全集  覆判暂行条例 评论地址：https://www.jiaokey.com/book/detail/11348074.html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