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书名：大金国志通检</w:t>
      </w:r>
    </w:p>
    <w:p>
      <w:r>
        <w:t>作者：巴黎大学北平汉学研究所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大金国志通检 评论地址：https://www.jiaokey.com/book/detail/11348063.html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