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书名：大佛顶首严经  佛说首楞严三昧经</w:t>
      </w:r>
    </w:p>
    <w:p>
      <w:r>
        <w:t>作者：</w:t>
      </w:r>
    </w:p>
    <w:p>
      <w:r>
        <w:t>出版社：佛明寺,2001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大佛顶首严经  佛说首楞严三昧经 评论地址：https://www.jiaokey.com/book/detail/11348060.html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