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书名：大白阴经全解</w:t>
      </w:r>
    </w:p>
    <w:p>
      <w:r>
        <w:t>作者：（唐）李筌著；张文才，王陇，译注</w:t>
      </w:r>
    </w:p>
    <w:p>
      <w:r>
        <w:t>出版社：长沙：岳麓书社</w:t>
      </w:r>
    </w:p>
    <w:p>
      <w:r>
        <w:t>出版日期：2004.01</w:t>
      </w:r>
    </w:p>
    <w:p>
      <w:r>
        <w:t>总页数：577</w:t>
      </w:r>
    </w:p>
    <w:p>
      <w:r>
        <w:t>更多请访问教客网: www.jiaokey.com</w:t>
      </w:r>
    </w:p>
    <w:p>
      <w:r>
        <w:t>大白阴经全解 评论地址：https://www.jiaokey.com/book/detail/11348049.html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