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书名：从欧战到世界大战</w:t>
      </w:r>
    </w:p>
    <w:p>
      <w:r>
        <w:t>作者：（德）麦克士·吴纳（Max Werner）著；林伦彦译</w:t>
      </w:r>
    </w:p>
    <w:p>
      <w:r>
        <w:t>出版社：白虹书店</w:t>
      </w:r>
    </w:p>
    <w:p>
      <w:r>
        <w:t>出版日期：1942.10</w:t>
      </w:r>
    </w:p>
    <w:p>
      <w:r>
        <w:t>总页数：148</w:t>
      </w:r>
    </w:p>
    <w:p>
      <w:r>
        <w:t>更多请访问教客网: www.jiaokey.com</w:t>
      </w:r>
    </w:p>
    <w:p>
      <w:r>
        <w:t>从欧战到世界大战 评论地址：https://www.jiaokey.com/book/detail/11348032.html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