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城市可持续发展战略规划  以秦皇岛市为例</w:t>
      </w:r>
    </w:p>
    <w:p>
      <w:r>
        <w:rPr>
          <w:rFonts w:ascii="宋体" w:hAnsi="宋体" w:eastAsia="宋体"/>
          <w:sz w:val="24"/>
        </w:rPr>
        <w:t>孔繁德，张明顺，杜宝军等著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城市可持续发展战略规划  以秦皇岛市为例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孔繁德，张明顺，杜宝军等著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本书出售、求购地址：https://www.jiaokey.com/book/detail/11347983.html</w:t>
      </w:r>
    </w:p>
    <w:p>
      <w:r>
        <w:t>更多相关图书推荐：https://www.jiaokey.com</w:t>
      </w:r>
    </w:p>
    <w:p>
      <w:r>
        <w:t>孔繁德，张明顺，杜宝军等著 其他作品：https://www.jiaokey.com/tag/孔繁德，张明顺，杜宝军等著.html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关键词搜索：https://www.jiaokey.com/tag/城市可持续发展战略规划  以秦皇岛市为例.html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