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书名：成都市参议会第一次工作报告书</w:t>
      </w:r>
    </w:p>
    <w:p>
      <w:r>
        <w:t>作者：赖世平，曾少杰，史继超编</w:t>
      </w:r>
    </w:p>
    <w:p>
      <w:r>
        <w:t>出版社：</w:t>
      </w:r>
    </w:p>
    <w:p>
      <w:r>
        <w:t>出版日期：1946.07</w:t>
      </w:r>
    </w:p>
    <w:p>
      <w:r>
        <w:t>总页数：493</w:t>
      </w:r>
    </w:p>
    <w:p>
      <w:r>
        <w:t>更多请访问教客网: www.jiaokey.com</w:t>
      </w:r>
    </w:p>
    <w:p>
      <w:r>
        <w:t>成都市参议会第一次工作报告书 评论地址：https://www.jiaokey.com/book/detail/11347977.html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