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超越传统的软件开发  极限编程的幻象与真实</w:t>
      </w:r>
    </w:p>
    <w:p>
      <w:r>
        <w:rPr>
          <w:rFonts w:ascii="宋体" w:hAnsi="宋体" w:eastAsia="宋体"/>
          <w:sz w:val="24"/>
        </w:rPr>
        <w:t>雷剑文，陈振冲，李明树著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超越传统的软件开发  极限编程的幻象与真实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雷剑文，陈振冲，李明树著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本书出售、求购地址：https://www.jiaokey.com/book/detail/11347966.html</w:t>
      </w:r>
    </w:p>
    <w:p>
      <w:r>
        <w:t>更多相关图书推荐：https://www.jiaokey.com</w:t>
      </w:r>
    </w:p>
    <w:p>
      <w:r>
        <w:t>雷剑文，陈振冲，李明树著 其他作品：https://www.jiaokey.com/tag/雷剑文，陈振冲，李明树著.html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关键词搜索：https://www.jiaokey.com/tag/超越传统的软件开发  极限编程的幻象与真实.html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