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书名：禅宗大德悟道因缘荟萃  上</w:t>
      </w:r>
    </w:p>
    <w:p>
      <w:r>
        <w:t>作者：明尧，明洁编著</w:t>
      </w:r>
    </w:p>
    <w:p>
      <w:r>
        <w:t>出版社：河北禅学研究所</w:t>
      </w:r>
    </w:p>
    <w:p>
      <w:r>
        <w:t>出版日期：2003.12</w:t>
      </w:r>
    </w:p>
    <w:p>
      <w:r>
        <w:t>总页数：482</w:t>
      </w:r>
    </w:p>
    <w:p>
      <w:r>
        <w:t>更多请访问教客网: www.jiaokey.com</w:t>
      </w:r>
    </w:p>
    <w:p>
      <w:r>
        <w:t>禅宗大德悟道因缘荟萃  上 评论地址：https://www.jiaokey.com/book/detail/11347926.html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