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书名：草堂寺  修订本</w:t>
      </w:r>
    </w:p>
    <w:p>
      <w:r>
        <w:t>作者：陈景富编著</w:t>
      </w:r>
    </w:p>
    <w:p>
      <w:r>
        <w:t>出版社：西安市建明印务有限责任公司</w:t>
      </w:r>
    </w:p>
    <w:p>
      <w:r>
        <w:t>出版日期：2004.04</w:t>
      </w:r>
    </w:p>
    <w:p>
      <w:r>
        <w:t>总页数：282</w:t>
      </w:r>
    </w:p>
    <w:p>
      <w:r>
        <w:t>更多请访问教客网: www.jiaokey.com</w:t>
      </w:r>
    </w:p>
    <w:p>
      <w:r>
        <w:t>草堂寺  修订本 评论地址：https://www.jiaokey.com/book/detail/11347912.html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