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书名：蚕难能可贵辑要</w:t>
      </w:r>
    </w:p>
    <w:p>
      <w:r>
        <w:t>作者：（清）沈秉成撰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蚕难能可贵辑要 评论地址：https://www.jiaokey.com/book/detail/11347897.html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