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书名：网络采购  成功开展电子商务</w:t>
      </w:r>
    </w:p>
    <w:p>
      <w:r>
        <w:t>作者：（英）J.布赖恩·海伍德等著；陈玉敏，夏平译</w:t>
      </w:r>
    </w:p>
    <w:p>
      <w:r>
        <w:t>出版社：北京：中国金融出版社</w:t>
      </w:r>
    </w:p>
    <w:p>
      <w:r>
        <w:t>出版日期：2004.05</w:t>
      </w:r>
    </w:p>
    <w:p>
      <w:r>
        <w:t>总页数：107</w:t>
      </w:r>
    </w:p>
    <w:p>
      <w:r>
        <w:t>更多请访问教客网: www.jiaokey.com</w:t>
      </w:r>
    </w:p>
    <w:p>
      <w:r>
        <w:t>网络采购  成功开展电子商务 评论地址：https://www.jiaokey.com/book/detail/11347876.html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