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书名：步哨斥候传令连络兵勤务</w:t>
      </w:r>
    </w:p>
    <w:p>
      <w:r>
        <w:t>作者：何世杰编著</w:t>
      </w:r>
    </w:p>
    <w:p>
      <w:r>
        <w:t>出版社：战地图书出版社</w:t>
      </w:r>
    </w:p>
    <w:p>
      <w:r>
        <w:t>出版日期：1940.06</w:t>
      </w:r>
    </w:p>
    <w:p>
      <w:r>
        <w:t>总页数：72</w:t>
      </w:r>
    </w:p>
    <w:p>
      <w:r>
        <w:t>更多请访问教客网: www.jiaokey.com</w:t>
      </w:r>
    </w:p>
    <w:p>
      <w:r>
        <w:t>步哨斥候传令连络兵勤务 评论地址：https://www.jiaokey.com/book/detail/11347870.html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