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书名：本师的教育</w:t>
      </w:r>
    </w:p>
    <w:p>
      <w:r>
        <w:t>作者：张正权，钱玉倜，会翼璋，李肇新等编</w:t>
      </w:r>
    </w:p>
    <w:p>
      <w:r>
        <w:t>出版社：军中导报社</w:t>
      </w:r>
    </w:p>
    <w:p>
      <w:r>
        <w:t>出版日期：1945.04</w:t>
      </w:r>
    </w:p>
    <w:p>
      <w:r>
        <w:t>总页数：67</w:t>
      </w:r>
    </w:p>
    <w:p>
      <w:r>
        <w:t>更多请访问教客网: www.jiaokey.com</w:t>
      </w:r>
    </w:p>
    <w:p>
      <w:r>
        <w:t>本师的教育 评论地址：https://www.jiaokey.com/book/detail/11347831.html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