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北京国际雕塑公园作品集  中英文本</w:t>
      </w:r>
    </w:p>
    <w:p>
      <w:r>
        <w:rPr>
          <w:rFonts w:ascii="宋体" w:hAnsi="宋体" w:eastAsia="宋体"/>
          <w:sz w:val="24"/>
        </w:rPr>
        <w:t>于化云主编；北京城市雕塑建设管理办公室编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北京国际雕塑公园作品集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于化云主编；北京城市雕塑建设管理办公室编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本书出售、求购地址：https://www.jiaokey.com/book/detail/11347811.html</w:t>
      </w:r>
    </w:p>
    <w:p>
      <w:r>
        <w:t>更多相关图书推荐：https://www.jiaokey.com</w:t>
      </w:r>
    </w:p>
    <w:p>
      <w:r>
        <w:t>于化云主编；北京城市雕塑建设管理办公室编 其他作品：https://www.jiaokey.com/tag/于化云主编；北京城市雕塑建设管理办公室编.html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关键词搜索：https://www.jiaokey.com/tag/北京国际雕塑公园作品集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