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书名：办公族强身疗法</w:t>
      </w:r>
    </w:p>
    <w:p>
      <w:r>
        <w:t>作者：奚潘良，奚雍著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办公族强身疗法 评论地址：https://www.jiaokey.com/book/detail/11347795.html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