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书名：班组长岗位职务培训教材</w:t>
      </w:r>
    </w:p>
    <w:p>
      <w:r>
        <w:t>作者：刘富钊等主编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班组长岗位职务培训教材 评论地址：https://www.jiaokey.com/book/detail/11347790.html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