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书名：阿毗达磨俱舍论  第26-30卷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阿毗达磨俱舍论  第26-30卷 评论地址：https://www.jiaokey.com/book/detail/11347739.html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