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CS中文版数码全攻略</w:t>
      </w:r>
    </w:p>
    <w:p>
      <w:r>
        <w:rPr>
          <w:rFonts w:ascii="宋体" w:hAnsi="宋体" w:eastAsia="宋体"/>
          <w:sz w:val="24"/>
        </w:rPr>
        <w:t>（韩）李尚勋著；申铉京，千庆姬译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CS中文版数码全攻略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（韩）李尚勋著；申铉京，千庆姬译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本书出售、求购地址：https://www.jiaokey.com/book/detail/11347713.html</w:t>
      </w:r>
    </w:p>
    <w:p>
      <w:r>
        <w:t>更多相关图书推荐：https://www.jiaokey.com</w:t>
      </w:r>
    </w:p>
    <w:p>
      <w:r>
        <w:t>（韩）李尚勋著；申铉京，千庆姬译 其他作品：https://www.jiaokey.com/tag/（韩）李尚勋著；申铉京，千庆姬译.html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CS中文版数码全攻略.html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