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CAXA-CAPP工艺设计与数据管理教程</w:t>
      </w:r>
    </w:p>
    <w:p>
      <w:r>
        <w:rPr>
          <w:rFonts w:ascii="宋体" w:hAnsi="宋体" w:eastAsia="宋体"/>
          <w:sz w:val="24"/>
        </w:rPr>
        <w:t>北航CAXA教育培训中心主编；张涛，陆晓春，凌晨，任霞等编著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CAXA-CAPP工艺设计与数据管理教程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北航CAXA教育培训中心主编；张涛，陆晓春，凌晨，任霞等编著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本书出售、求购地址：https://www.jiaokey.com/book/detail/11347684.html</w:t>
      </w:r>
    </w:p>
    <w:p>
      <w:r>
        <w:t>更多相关图书推荐：https://www.jiaokey.com</w:t>
      </w:r>
    </w:p>
    <w:p>
      <w:r>
        <w:t>北航CAXA教育培训中心主编；张涛，陆晓春，凌晨，任霞等编著 其他作品：https://www.jiaokey.com/tag/北航CAXA教育培训中心主编；张涛，陆晓春，凌晨，任霞等编著.html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关键词搜索：https://www.jiaokey.com/tag/CAXA-CAPP工艺设计与数据管理教程.html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