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21世经课程教材  全国高等中医药院校教材  供中医类专业用  生理学</w:t>
      </w:r>
    </w:p>
    <w:p>
      <w:r>
        <w:rPr>
          <w:rFonts w:ascii="宋体" w:hAnsi="宋体" w:eastAsia="宋体"/>
          <w:sz w:val="24"/>
        </w:rPr>
        <w:t>李国彰主编  张志雄  罗荣敬副主编  朱文玉  施雪筠主审  王德山  李怡凡  牛欣  何承敏  方志斌编委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21世经课程教材  全国高等中医药院校教材  供中医类专业用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  张志雄  罗荣敬副主编  朱文玉  施雪筠主审  王德山  李怡凡  牛欣  何承敏  方志斌编委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本书出售、求购地址：https://www.jiaokey.com/book/detail/11347668.html</w:t>
      </w:r>
    </w:p>
    <w:p>
      <w:r>
        <w:t>更多相关图书推荐：https://www.jiaokey.com</w:t>
      </w:r>
    </w:p>
    <w:p>
      <w:r>
        <w:t>李国彰主编  张志雄  罗荣敬副主编  朱文玉  施雪筠主审  王德山  李怡凡  牛欣  何承敏  方志斌编委 其他作品：https://www.jiaokey.com/tag/李国彰主编  张志雄  罗荣敬副主编  朱文玉  施雪筠主审  王德山  李怡凡  牛欣  何承敏  方志斌编委.html</w:t>
      </w:r>
    </w:p>
    <w:p>
      <w:r>
        <w:t>人民卫生出版社 出版图书：https://www.jiaokey.com/tag/人民卫生出版社.html</w:t>
      </w:r>
    </w:p>
    <w:p>
      <w:r>
        <w:t>关键词搜索：https://www.jiaokey.com/tag/21世经课程教材  全国高等中医药院校教材  供中医类专业用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