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《四正勤》讲记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《四正勤》讲记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本书出售、求购地址：https://www.jiaokey.com/book/detail/11347598.html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关键词搜索：https://www.jiaokey.com/tag/《四正勤》讲记.html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