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应对失衡  获取平衡的简单方法</w:t>
      </w:r>
    </w:p>
    <w:p>
      <w:r>
        <w:rPr>
          <w:rFonts w:ascii="宋体" w:hAnsi="宋体" w:eastAsia="宋体"/>
          <w:sz w:val="24"/>
        </w:rPr>
        <w:t>（英）Deborah Tom著；傅志刚，宫齐译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应对失衡  获取平衡的简单方法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（英）Deborah Tom著；傅志刚，宫齐译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本书出售、求购地址：https://www.jiaokey.com/book/detail/11347592.html</w:t>
      </w:r>
    </w:p>
    <w:p>
      <w:r>
        <w:t>更多相关图书推荐：https://www.jiaokey.com</w:t>
      </w:r>
    </w:p>
    <w:p>
      <w:r>
        <w:t>（英）Deborah Tom著；傅志刚，宫齐译 其他作品：https://www.jiaokey.com/tag/（英）Deborah Tom著；傅志刚，宫齐译.html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关键词搜索：https://www.jiaokey.com/tag/应对失衡  获取平衡的简单方法.html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