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37</w:t>
      </w:r>
    </w:p>
    <w:p>
      <w:r>
        <w:t>作者：凤凰出版社编撰</w:t>
      </w:r>
    </w:p>
    <w:p>
      <w:r>
        <w:t>出版社：南京:凤凰出版社,2004.10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中国地方志集成  山东府县志辑  37 评论地址：https://www.jiaokey.com/book/detail/11347271.html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