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书名：梁山伯祝英台家在孔孟故里</w:t>
      </w:r>
    </w:p>
    <w:p>
      <w:r>
        <w:t>作者：樊存常主编</w:t>
      </w:r>
    </w:p>
    <w:p>
      <w:r>
        <w:t>出版社：济南：山东文化音像出版社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梁山伯祝英台家在孔孟故里 评论地址：https://www.jiaokey.com/book/detail/11347175.html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