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基尔特与农业的复兴</w:t>
      </w:r>
    </w:p>
    <w:p>
      <w:r>
        <w:rPr>
          <w:rFonts w:ascii="宋体" w:hAnsi="宋体" w:eastAsia="宋体"/>
          <w:sz w:val="24"/>
        </w:rPr>
        <w:t>潘悌著；黄卓译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基尔特与农业的复兴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潘悌著；黄卓译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['基尔', '特与', '农业', '的', '复兴']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本书出售、求购地址：https://www.jiaokey.com/book/detail/11347119.html</w:t>
      </w:r>
    </w:p>
    <w:p>
      <w:r>
        <w:t>更多相关图书推荐：https://www.jiaokey.com</w:t>
      </w:r>
    </w:p>
    <w:p>
      <w:r>
        <w:t>潘悌著；黄卓译 其他作品：https://www.jiaokey.com/tag/潘悌著；黄卓译.html</w:t>
      </w:r>
    </w:p>
    <w:p>
      <w:r>
        <w:t>共学社 出版图书：https://www.jiaokey.com/tag/共学社.html</w:t>
      </w:r>
    </w:p>
    <w:p>
      <w:r>
        <w:t>关键词搜索：https://www.jiaokey.com/tag/['基尔', '特与', '农业', '的', '复兴'].html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