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书名：参加伦敦中国艺术国际展览会出品图说  第1册  铜器</w:t>
      </w:r>
    </w:p>
    <w:p>
      <w:r>
        <w:t>作者：伦敦中国艺术国际展览会筹备委员会编辑</w:t>
      </w:r>
    </w:p>
    <w:p>
      <w:r>
        <w:t>出版社：商务印书馆</w:t>
      </w:r>
    </w:p>
    <w:p>
      <w:r>
        <w:t>出版日期：1936.02</w:t>
      </w:r>
    </w:p>
    <w:p>
      <w:r>
        <w:t>总页数：101</w:t>
      </w:r>
    </w:p>
    <w:p>
      <w:r>
        <w:t>更多请访问教客网: www.jiaokey.com</w:t>
      </w:r>
    </w:p>
    <w:p>
      <w:r>
        <w:t>参加伦敦中国艺术国际展览会出品图说  第1册  铜器 评论地址：https://www.jiaokey.com/book/detail/11346964.html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