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书名：世界大政治家  罗斯福传</w:t>
      </w:r>
    </w:p>
    <w:p>
      <w:r>
        <w:t>作者：裴西尔·吴恩著；谢庆尧译</w:t>
      </w:r>
    </w:p>
    <w:p>
      <w:r>
        <w:t>出版社：</w:t>
      </w:r>
    </w:p>
    <w:p>
      <w:r>
        <w:t>出版日期：1944.04</w:t>
      </w:r>
    </w:p>
    <w:p>
      <w:r>
        <w:t>总页数：293</w:t>
      </w:r>
    </w:p>
    <w:p>
      <w:r>
        <w:t>更多请访问教客网: www.jiaokey.com</w:t>
      </w:r>
    </w:p>
    <w:p>
      <w:r>
        <w:t>世界大政治家  罗斯福传 评论地址：https://www.jiaokey.com/book/detail/11346959.html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