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书名：斐希德生平及其哲学</w:t>
      </w:r>
    </w:p>
    <w:p>
      <w:r>
        <w:t>作者：江天骥译著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斐希德生平及其哲学 评论地址：https://www.jiaokey.com/book/detail/11346950.html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