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黑奴成功者自传</w:t>
      </w:r>
    </w:p>
    <w:p>
      <w:r>
        <w:rPr>
          <w:rFonts w:ascii="宋体" w:hAnsi="宋体" w:eastAsia="宋体"/>
          <w:sz w:val="24"/>
        </w:rPr>
        <w:t>（美）蒲寇·华盛顿（Booker Taliaferro Washington著；项远村译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黑奴成功者自传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（美）蒲寇·华盛顿（Booker Taliaferro Washington著；项远村译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华盛顿(学科: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本书出售、求购地址：https://www.jiaokey.com/book/detail/11346936.html</w:t>
      </w:r>
    </w:p>
    <w:p>
      <w:r>
        <w:t>更多相关图书推荐：https://www.jiaokey.com</w:t>
      </w:r>
    </w:p>
    <w:p>
      <w:r>
        <w:t>（美）蒲寇·华盛顿（Booker Taliaferro Washington著；项远村译 其他作品：https://www.jiaokey.com/tag/（美）蒲寇·华盛顿（Booker Taliaferro Washington著；项远村译.html</w:t>
      </w:r>
    </w:p>
    <w:p>
      <w:r>
        <w:t>开明书店 出版图书：https://www.jiaokey.com/tag/开明书店.html</w:t>
      </w:r>
    </w:p>
    <w:p>
      <w:r>
        <w:t>关键词搜索：https://www.jiaokey.com/tag/华盛顿(学科: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