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二次世界大战史论</w:t>
      </w:r>
    </w:p>
    <w:p>
      <w:r>
        <w:rPr>
          <w:rFonts w:ascii="宋体" w:hAnsi="宋体" w:eastAsia="宋体"/>
          <w:sz w:val="24"/>
        </w:rPr>
        <w:t>周西村著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二次世界大战史论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周西村著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第一次世界大战-Di Yi Ci Shi Jie Da Zhan-研究-第二次世界大战-Di Er Ci Shi Jie Da Zhan-研究-1939-1945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本书出售、求购地址：https://www.jiaokey.com/book/detail/11346794.html</w:t>
      </w:r>
    </w:p>
    <w:p>
      <w:r>
        <w:t>更多相关图书推荐：https://www.jiaokey.com</w:t>
      </w:r>
    </w:p>
    <w:p>
      <w:r>
        <w:t>周西村著 其他作品：https://www.jiaokey.com/tag/周西村著.html</w:t>
      </w:r>
    </w:p>
    <w:p>
      <w:r>
        <w:t>上海：中华书局 出版图书：https://www.jiaokey.com/tag/上海：中华书局.html</w:t>
      </w:r>
    </w:p>
    <w:p>
      <w:r>
        <w:t>关键词搜索：https://www.jiaokey.com/tag/第一次世界大战-Di Yi Ci Shi Jie Da Zhan-研究-第二次世界大战-Di Er Ci Shi Jie Da Zhan-研究-1939-1945.html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