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书名：私奔皇后红拂集</w:t>
      </w:r>
    </w:p>
    <w:p>
      <w:r>
        <w:t>作者：朱太忙编</w:t>
      </w:r>
    </w:p>
    <w:p>
      <w:r>
        <w:t>出版社：广益书局,1938.08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私奔皇后红拂集 评论地址：https://www.jiaokey.com/book/detail/11346762.html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