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书名：史之梯</w:t>
      </w:r>
    </w:p>
    <w:p>
      <w:r>
        <w:t>作者:澄海，吴贯因著</w:t>
      </w:r>
    </w:p>
    <w:p>
      <w:r>
        <w:t>出版社:上海联合书店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史之梯评论地址：https://www.jiaokey.com/book/detail/11346744.html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